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2-37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0080-01-2024-007028-84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Кориковой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8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Кориковой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Кориковой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8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5147746158632, ИНН 7727844641)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6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1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пени,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4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очтовые расходы в размере </w:t>
      </w:r>
      <w:r>
        <w:rPr>
          <w:rStyle w:val="cat-Sumgrp-15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6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479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2rplc-9">
    <w:name w:val="cat-UserDefined grp-22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PassportDatagrp-17rplc-16">
    <w:name w:val="cat-PassportData grp-17 rplc-16"/>
    <w:basedOn w:val="DefaultParagraphFont"/>
  </w:style>
  <w:style w:type="character" w:customStyle="1" w:styleId="cat-ExternalSystemDefinedgrp-21rplc-17">
    <w:name w:val="cat-ExternalSystemDefined grp-21 rplc-17"/>
    <w:basedOn w:val="DefaultParagraphFont"/>
  </w:style>
  <w:style w:type="character" w:customStyle="1" w:styleId="cat-OrganizationNamegrp-18rplc-18">
    <w:name w:val="cat-OrganizationName grp-18 rplc-18"/>
    <w:basedOn w:val="DefaultParagraphFont"/>
  </w:style>
  <w:style w:type="character" w:customStyle="1" w:styleId="cat-UserDefinedgrp-25rplc-19">
    <w:name w:val="cat-UserDefined grp-25 rplc-19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Sumgrp-10rplc-24">
    <w:name w:val="cat-Sum grp-10 rplc-24"/>
    <w:basedOn w:val="DefaultParagraphFont"/>
  </w:style>
  <w:style w:type="character" w:customStyle="1" w:styleId="cat-Sumgrp-11rplc-25">
    <w:name w:val="cat-Sum grp-11 rplc-25"/>
    <w:basedOn w:val="DefaultParagraphFont"/>
  </w:style>
  <w:style w:type="character" w:customStyle="1" w:styleId="cat-Sumgrp-12rplc-26">
    <w:name w:val="cat-Sum grp-12 rplc-26"/>
    <w:basedOn w:val="DefaultParagraphFont"/>
  </w:style>
  <w:style w:type="character" w:customStyle="1" w:styleId="cat-Sumgrp-13rplc-27">
    <w:name w:val="cat-Sum grp-13 rplc-27"/>
    <w:basedOn w:val="DefaultParagraphFont"/>
  </w:style>
  <w:style w:type="character" w:customStyle="1" w:styleId="cat-Sumgrp-14rplc-28">
    <w:name w:val="cat-Sum grp-14 rplc-28"/>
    <w:basedOn w:val="DefaultParagraphFont"/>
  </w:style>
  <w:style w:type="character" w:customStyle="1" w:styleId="cat-Sumgrp-15rplc-29">
    <w:name w:val="cat-Sum grp-15 rplc-29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9rplc-32">
    <w:name w:val="cat-FIO grp-9 rplc-32"/>
    <w:basedOn w:val="DefaultParagraphFont"/>
  </w:style>
  <w:style w:type="character" w:customStyle="1" w:styleId="cat-FIOgrp-9rplc-33">
    <w:name w:val="cat-FIO grp-9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494-AAEA-41D3-A5B8-66A04F7C367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